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 сентября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автономного округа – Югры Худяков А.В.,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160" w:line="259" w:lineRule="auto"/>
        <w:ind w:firstLine="709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744-2801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/2025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  <w:i/>
          <w:iCs/>
        </w:rPr>
        <w:t>Загваздина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Станислава Антоновича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r>
        <w:rPr>
          <w:rStyle w:val="cat-UserDefinedgrp-20rplc-7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31.07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в 00 час. 01 мин. </w:t>
      </w:r>
      <w:r>
        <w:rPr>
          <w:rFonts w:ascii="Times New Roman" w:eastAsia="Times New Roman" w:hAnsi="Times New Roman" w:cs="Times New Roman"/>
        </w:rPr>
        <w:t>Загваздин</w:t>
      </w:r>
      <w:r>
        <w:rPr>
          <w:rFonts w:ascii="Times New Roman" w:eastAsia="Times New Roman" w:hAnsi="Times New Roman" w:cs="Times New Roman"/>
        </w:rPr>
        <w:t xml:space="preserve"> С.А</w:t>
      </w:r>
      <w:r>
        <w:rPr>
          <w:rFonts w:ascii="Times New Roman" w:eastAsia="Times New Roman" w:hAnsi="Times New Roman" w:cs="Times New Roman"/>
        </w:rPr>
        <w:t xml:space="preserve">., проживающий по адресу: </w:t>
      </w:r>
      <w:r>
        <w:rPr>
          <w:rStyle w:val="cat-UserDefinedgrp-21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 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</w:rPr>
        <w:t xml:space="preserve">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18810586250520036217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20.05.2025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Загваздин</w:t>
      </w:r>
      <w:r>
        <w:rPr>
          <w:rFonts w:ascii="Times New Roman" w:eastAsia="Times New Roman" w:hAnsi="Times New Roman" w:cs="Times New Roman"/>
        </w:rPr>
        <w:t xml:space="preserve"> С.А. правом на юридическую помощь защитника не воспользовался, вину в совершении правонарушения признал, пояснив, что действительно не уплатил штраф в установленный законом </w:t>
      </w:r>
      <w:r>
        <w:rPr>
          <w:rFonts w:ascii="Times New Roman" w:eastAsia="Times New Roman" w:hAnsi="Times New Roman" w:cs="Times New Roman"/>
        </w:rPr>
        <w:t>срок,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связи с тем, что не было денег, в настоящее время штраф оплачен.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 xml:space="preserve">лицо, привлекаемое к административной ответственности, </w:t>
      </w: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</w:t>
      </w:r>
      <w:r>
        <w:rPr>
          <w:rFonts w:ascii="Times New Roman" w:eastAsia="Times New Roman" w:hAnsi="Times New Roman" w:cs="Times New Roman"/>
        </w:rPr>
        <w:t>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Загваздин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С.А</w:t>
      </w:r>
      <w:r>
        <w:rPr>
          <w:rFonts w:ascii="Times New Roman" w:eastAsia="Times New Roman" w:hAnsi="Times New Roman" w:cs="Times New Roman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</w:rPr>
        <w:t>исследованными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судом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31.07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20.05.2025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карточкой учета транспортного средства;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- отчетом об отслеживании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почтового отправления;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-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уведомлением и информацией по начислению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согласно которого штраф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Загваздин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ым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С.А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не был оплачен в установленные сроки;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-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реестром правонарушений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Загваздин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С.А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и его действия по факту неуплаты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Загваздин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С.А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и отягчающих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  <w:b/>
          <w:bCs/>
        </w:rPr>
        <w:t>Загваздина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Станислава Антоновича </w:t>
      </w:r>
      <w:r>
        <w:rPr>
          <w:rFonts w:ascii="Times New Roman CYR" w:eastAsia="Times New Roman CYR" w:hAnsi="Times New Roman CYR" w:cs="Times New Roman CYR"/>
        </w:rPr>
        <w:t xml:space="preserve">виновным в </w:t>
      </w:r>
      <w:r>
        <w:rPr>
          <w:rFonts w:ascii="Times New Roman CYR" w:eastAsia="Times New Roman CYR" w:hAnsi="Times New Roman CYR" w:cs="Times New Roman CYR"/>
        </w:rPr>
        <w:t>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</w:t>
      </w:r>
      <w:r>
        <w:rPr>
          <w:rFonts w:ascii="Times New Roman CYR" w:eastAsia="Times New Roman CYR" w:hAnsi="Times New Roman CYR" w:cs="Times New Roman CYR"/>
        </w:rPr>
        <w:t xml:space="preserve">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одной тысячи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пятисот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150</w:t>
      </w:r>
      <w:r>
        <w:rPr>
          <w:rFonts w:ascii="Times New Roman CYR" w:eastAsia="Times New Roman CYR" w:hAnsi="Times New Roman CYR" w:cs="Times New Roman CYR"/>
        </w:rPr>
        <w:t>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 xml:space="preserve">дней </w:t>
      </w:r>
      <w:r>
        <w:rPr>
          <w:rFonts w:ascii="Times New Roman CYR" w:eastAsia="Times New Roman CYR" w:hAnsi="Times New Roman CYR" w:cs="Times New Roman CYR"/>
        </w:rPr>
        <w:t>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0412365400285007442520183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ind w:left="142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ind w:left="142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ind w:left="142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ind w:left="142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  <w:ind w:left="142"/>
      </w:pPr>
    </w:p>
    <w:p>
      <w:pPr>
        <w:spacing w:before="0" w:after="0"/>
        <w:ind w:left="142"/>
      </w:pPr>
      <w:r>
        <w:rPr>
          <w:rStyle w:val="cat-UserDefinedgrp-22rplc-35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7">
    <w:name w:val="cat-UserDefined grp-20 rplc-7"/>
    <w:basedOn w:val="DefaultParagraphFont"/>
  </w:style>
  <w:style w:type="character" w:customStyle="1" w:styleId="cat-UserDefinedgrp-21rplc-16">
    <w:name w:val="cat-UserDefined grp-21 rplc-16"/>
    <w:basedOn w:val="DefaultParagraphFont"/>
  </w:style>
  <w:style w:type="character" w:customStyle="1" w:styleId="cat-UserDefinedgrp-22rplc-35">
    <w:name w:val="cat-UserDefined grp-22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